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Menu Reveal!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Hairstyling foam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still-life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Edible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Julius, last name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summer beverage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magical type of bean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Flavor enhancers, medicinal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Tubular pasta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Massachusetts cape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Reveal! </dc:title>
  <dcterms:created xsi:type="dcterms:W3CDTF">2021-10-11T12:14:57Z</dcterms:created>
  <dcterms:modified xsi:type="dcterms:W3CDTF">2021-10-11T12:14:57Z</dcterms:modified>
</cp:coreProperties>
</file>