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Styles &amp;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tasting menu.  Could be up to 20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'According to the menu'.  Individually priced dishes that are cooked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Customers select their food and cutlery from a central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meals are individually plated in the kitchen and brought out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is individually served to customers using a spoon and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limited selection of dishes for a set price.  Translates as 'Hosts Table'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Customers place their order at a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is placed in multi-portioned dishes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is brought out on a trolley and some of it is cooked by the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 d'oeuvres or canapes handed around by wait staff.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Styles &amp; Types</dc:title>
  <dcterms:created xsi:type="dcterms:W3CDTF">2021-10-11T12:14:52Z</dcterms:created>
  <dcterms:modified xsi:type="dcterms:W3CDTF">2021-10-11T12:14:52Z</dcterms:modified>
</cp:coreProperties>
</file>