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Menu Writing &amp;  Planning Grade 7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types of menu?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examples of breakfast food items ( Orange Juice, Scambled eggs, Buttered Bread &amp; Hot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List the foods in the order in which they are 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meal eaten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Dishes in the caribbean mainly eaten in all breakfast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types of breakfast that consists of Fruits, cereal and Beverages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balanced and provides one-quarter to one-third of our daily nutrients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types of breakfast we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Table d'hote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list of dishes available in a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types of menu that served the same menu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Benefits of breakfast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 Writing &amp;  Planning Grade 7 </dc:title>
  <dcterms:created xsi:type="dcterms:W3CDTF">2021-10-11T12:15:04Z</dcterms:created>
  <dcterms:modified xsi:type="dcterms:W3CDTF">2021-10-11T12:15:04Z</dcterms:modified>
</cp:coreProperties>
</file>