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Menu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ceremony of crowning a sovereign or a sovereign's consorr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aggregate of people living together in a more or less ordered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 of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pick out or select (someone or something) as being the best or most appropriate of two or more alternatives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hold royal office; rule as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write one's name on (a letter, card, or similar item) to identify oneself as the writer or sender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firmness of purpose; resoluteness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county, especially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member of the clergy, especially in Protestant churches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woman who belongs to the noble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 or bring together for a common purpose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of territory owned or controlled by a ruler 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identify (someone or something) from having encountered them before; know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a quality) definite; unquestionable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legislature similar to parliament in other nations and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Menu crossword</dc:title>
  <dcterms:created xsi:type="dcterms:W3CDTF">2021-10-10T23:45:19Z</dcterms:created>
  <dcterms:modified xsi:type="dcterms:W3CDTF">2021-10-10T23:45:19Z</dcterms:modified>
</cp:coreProperties>
</file>