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Menus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cooked in the 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forgot to bring us the ________ before the rest of the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come from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had spaghetti and a small salad for dinner last night, so spaghetti was my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cooked with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Popeye loved 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don't want _____. I've had soup, a hamburger, chips and salad. I'm full!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Argentina is famous for its _____. People there love asado- meat on a barbecue.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usually eat ________, such as potatoes or rice, together with meat.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 Zealand produces a lot of _______. There are more sheep there than people!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Menus Crossword</dc:title>
  <dcterms:created xsi:type="dcterms:W3CDTF">2021-10-11T12:15:24Z</dcterms:created>
  <dcterms:modified xsi:type="dcterms:W3CDTF">2021-10-11T12:15:24Z</dcterms:modified>
</cp:coreProperties>
</file>