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Meopham Windmill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Oil    </w:t>
      </w:r>
      <w:r>
        <w:t xml:space="preserve">   Engine    </w:t>
      </w:r>
      <w:r>
        <w:t xml:space="preserve">   Cornmill    </w:t>
      </w:r>
      <w:r>
        <w:t xml:space="preserve">   Timeline    </w:t>
      </w:r>
      <w:r>
        <w:t xml:space="preserve">   Past    </w:t>
      </w:r>
      <w:r>
        <w:t xml:space="preserve">   Sails    </w:t>
      </w:r>
      <w:r>
        <w:t xml:space="preserve">   Meopham    </w:t>
      </w:r>
      <w:r>
        <w:t xml:space="preserve">   Windmill    </w:t>
      </w:r>
      <w:r>
        <w:t xml:space="preserve">   history    </w:t>
      </w:r>
      <w:r>
        <w:t xml:space="preserve">   Brothers    </w:t>
      </w:r>
      <w:r>
        <w:t xml:space="preserve">   John Norton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Meopham Windmill</dc:title>
  <dcterms:created xsi:type="dcterms:W3CDTF">2021-10-11T12:14:18Z</dcterms:created>
  <dcterms:modified xsi:type="dcterms:W3CDTF">2021-10-11T12:14:18Z</dcterms:modified>
</cp:coreProperties>
</file>