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Meñoski 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we first start talking?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my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I when we met?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did we first kiss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we go eat for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were you when we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Meñoski ♡</dc:title>
  <dcterms:created xsi:type="dcterms:W3CDTF">2021-10-11T12:12:55Z</dcterms:created>
  <dcterms:modified xsi:type="dcterms:W3CDTF">2021-10-11T12:12:55Z</dcterms:modified>
</cp:coreProperties>
</file>