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Meow-ster Math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Graph    </w:t>
      </w:r>
      <w:r>
        <w:t xml:space="preserve">   Grid    </w:t>
      </w:r>
      <w:r>
        <w:t xml:space="preserve">   Coordinates    </w:t>
      </w:r>
      <w:r>
        <w:t xml:space="preserve">   Point    </w:t>
      </w:r>
      <w:r>
        <w:t xml:space="preserve">   Origin    </w:t>
      </w:r>
      <w:r>
        <w:t xml:space="preserve">   Decimal    </w:t>
      </w:r>
      <w:r>
        <w:t xml:space="preserve">   Addition    </w:t>
      </w:r>
      <w:r>
        <w:t xml:space="preserve">   Division    </w:t>
      </w:r>
      <w:r>
        <w:t xml:space="preserve">   Multiplication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Meow-ster Math Word Search </dc:title>
  <dcterms:created xsi:type="dcterms:W3CDTF">2021-10-11T12:14:44Z</dcterms:created>
  <dcterms:modified xsi:type="dcterms:W3CDTF">2021-10-11T12:14:44Z</dcterms:modified>
</cp:coreProperties>
</file>