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Mercadotecnia de Servicios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Construcción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Etapa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Estrategias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Información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Comprensión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Atributos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Promoción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Tangible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Administración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Productividad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Mercados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que estamos estudiando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Entorno físico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Coproduccion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Producto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Mercadotecnia de Servicios</dc:title>
  <dcterms:created xsi:type="dcterms:W3CDTF">2021-10-11T12:15:14Z</dcterms:created>
  <dcterms:modified xsi:type="dcterms:W3CDTF">2021-10-11T12:15:14Z</dcterms:modified>
</cp:coreProperties>
</file>