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Mercantilism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which historical period did curiosity push Europeans to explore new 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Colonies sent __________ to countries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China in the eastern or western hemisphere?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Chinese thought European products were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profitable trade commodity from Africa in the 1700s-1800s.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Country that controlled trade with Asia in the 1400's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Colonists paid for protection with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Term for sailing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Explorer who traveled around South Africa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Wealth was based on gold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that is put back into a business to help it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Cuba in the eastern or western hemisphere?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access to more resources, European nations set up ___ in other parts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Sharing of cultural products through trade across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idea of governments using the economy to add to national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European power that held colonies on North America's east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restriction was that a colony could only trade with her ____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challenged Portuguese control of Asian trade?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mercantilism, ____ with other countries created wealth.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idea of trying to become better than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European power that controlled much of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Last continent to be colonized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Mercantilism</dc:title>
  <dcterms:created xsi:type="dcterms:W3CDTF">2021-10-11T12:15:19Z</dcterms:created>
  <dcterms:modified xsi:type="dcterms:W3CDTF">2021-10-11T12:15:19Z</dcterms:modified>
</cp:coreProperties>
</file>