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Mercat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a cloned sheep found in the National Museum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Scots word for don't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Scotland's national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 for a small drink of spirit/whisky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Prince supported by the Jacobites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philosopher/economist who lived in Edinburgh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Scots word for small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Queen of Scotland in December 1542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Scots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Scottish delicacy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Scotland's previous 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nickname given to a Scottish monster proposed to live in a loch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Mercat Crossword</dc:title>
  <dcterms:created xsi:type="dcterms:W3CDTF">2021-10-11T12:15:28Z</dcterms:created>
  <dcterms:modified xsi:type="dcterms:W3CDTF">2021-10-11T12:15:28Z</dcterms:modified>
</cp:coreProperties>
</file>