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Antonio    </w:t>
      </w:r>
      <w:r>
        <w:t xml:space="preserve">   Bassanio    </w:t>
      </w:r>
      <w:r>
        <w:t xml:space="preserve">   Belmont    </w:t>
      </w:r>
      <w:r>
        <w:t xml:space="preserve">   casket    </w:t>
      </w:r>
      <w:r>
        <w:t xml:space="preserve">   debt    </w:t>
      </w:r>
      <w:r>
        <w:t xml:space="preserve">   devil    </w:t>
      </w:r>
      <w:r>
        <w:t xml:space="preserve">   flesh    </w:t>
      </w:r>
      <w:r>
        <w:t xml:space="preserve">   gold    </w:t>
      </w:r>
      <w:r>
        <w:t xml:space="preserve">   Gratiano    </w:t>
      </w:r>
      <w:r>
        <w:t xml:space="preserve">   Jessica    </w:t>
      </w:r>
      <w:r>
        <w:t xml:space="preserve">   Lancelot    </w:t>
      </w:r>
      <w:r>
        <w:t xml:space="preserve">   lead    </w:t>
      </w:r>
      <w:r>
        <w:t xml:space="preserve">   lorenzo    </w:t>
      </w:r>
      <w:r>
        <w:t xml:space="preserve">   Nerissa    </w:t>
      </w:r>
      <w:r>
        <w:t xml:space="preserve">   portia    </w:t>
      </w:r>
      <w:r>
        <w:t xml:space="preserve">   pound    </w:t>
      </w:r>
      <w:r>
        <w:t xml:space="preserve">   shylock    </w:t>
      </w:r>
      <w:r>
        <w:t xml:space="preserve">   silver    </w:t>
      </w:r>
      <w:r>
        <w:t xml:space="preserve">   tubal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2021-10-11T12:15:14Z</dcterms:created>
  <dcterms:modified xsi:type="dcterms:W3CDTF">2021-10-11T12:15:14Z</dcterms:modified>
</cp:coreProperties>
</file>