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Antonio's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Shylocks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merchant Antonio has a lot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wants to marry Portia?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Shylock want from his customers?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Bassanio is in a lot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Portia's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Preconceived opinion e.g. Jews are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Jew who lends money to Antonio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Venetian Gold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helps Jessica run away from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whose religion is Judaism e.g.Shylock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Antonio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Portia and Nerissa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Shylock wants a pound of Antonio's...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Shylock wants ... on Antonio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helps Bassanio get the money off Shylock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Passionate affection between people e.g. Lorenzo and Jessica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Bassanio only wants Portia for her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Shylock's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2021-10-11T12:15:12Z</dcterms:created>
  <dcterms:modified xsi:type="dcterms:W3CDTF">2021-10-11T12:15:12Z</dcterms:modified>
</cp:coreProperties>
</file>