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marries the Jew's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Prodigal son and well known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generous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Rich friend of 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real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noble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merchant owned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luck of the suitors was locked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Usurer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faithful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Venice is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city of the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lady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was the ruler of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Young 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first suitor came from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city of the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chatterbox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dull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unfortunate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what the Jew wanted from his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find this all around Venice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Bassanio fell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coins that caused the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metal of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lady full of virtues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Faithful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</dc:title>
  <dcterms:created xsi:type="dcterms:W3CDTF">2021-10-11T12:15:01Z</dcterms:created>
  <dcterms:modified xsi:type="dcterms:W3CDTF">2021-10-11T12:15:01Z</dcterms:modified>
</cp:coreProperties>
</file>