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spit at by Antonio?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chest does Arragon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this: "this bind is forfeit, And lawfully by this the Jew may claim A pound of flesh."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asks for a ____ of flesh from Antonio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"I am ____, your boy that was, your son that is, your child that shall be."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Jessica buy with her fathers jewls?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said, "I have disabled mine estate By something showing a more swelling port"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stole a ring from their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box does Morocco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Portia disguise herself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box is the correct box, and the one Bassanio chooses?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2021-10-11T12:15:03Z</dcterms:created>
  <dcterms:modified xsi:type="dcterms:W3CDTF">2021-10-11T12:15:03Z</dcterms:modified>
</cp:coreProperties>
</file>