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Merchant of Venice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Italy    </w:t>
      </w:r>
      <w:r>
        <w:t xml:space="preserve">   laugh    </w:t>
      </w:r>
      <w:r>
        <w:t xml:space="preserve">   bleed    </w:t>
      </w:r>
      <w:r>
        <w:t xml:space="preserve">   pork    </w:t>
      </w:r>
      <w:r>
        <w:t xml:space="preserve">   ring    </w:t>
      </w:r>
      <w:r>
        <w:t xml:space="preserve">   portrait    </w:t>
      </w:r>
      <w:r>
        <w:t xml:space="preserve">   suitors    </w:t>
      </w:r>
      <w:r>
        <w:t xml:space="preserve">   mercy    </w:t>
      </w:r>
      <w:r>
        <w:t xml:space="preserve">   blood    </w:t>
      </w:r>
      <w:r>
        <w:t xml:space="preserve">   Courtroom    </w:t>
      </w:r>
      <w:r>
        <w:t xml:space="preserve">   Clerk    </w:t>
      </w:r>
      <w:r>
        <w:t xml:space="preserve">   Antisemitism    </w:t>
      </w:r>
      <w:r>
        <w:t xml:space="preserve">   Antonio    </w:t>
      </w:r>
      <w:r>
        <w:t xml:space="preserve">   Arragon    </w:t>
      </w:r>
      <w:r>
        <w:t xml:space="preserve">   Balthazar    </w:t>
      </w:r>
      <w:r>
        <w:t xml:space="preserve">   Bassanio    </w:t>
      </w:r>
      <w:r>
        <w:t xml:space="preserve">   Belmont    </w:t>
      </w:r>
      <w:r>
        <w:t xml:space="preserve">   Channel    </w:t>
      </w:r>
      <w:r>
        <w:t xml:space="preserve">   christian    </w:t>
      </w:r>
      <w:r>
        <w:t xml:space="preserve">   Contract    </w:t>
      </w:r>
      <w:r>
        <w:t xml:space="preserve">   cur    </w:t>
      </w:r>
      <w:r>
        <w:t xml:space="preserve">   ducats    </w:t>
      </w:r>
      <w:r>
        <w:t xml:space="preserve">   Duke    </w:t>
      </w:r>
      <w:r>
        <w:t xml:space="preserve">   Elope    </w:t>
      </w:r>
      <w:r>
        <w:t xml:space="preserve">   Gold    </w:t>
      </w:r>
      <w:r>
        <w:t xml:space="preserve">   Gratiano    </w:t>
      </w:r>
      <w:r>
        <w:t xml:space="preserve">   Handmaiden    </w:t>
      </w:r>
      <w:r>
        <w:t xml:space="preserve">   Heiress    </w:t>
      </w:r>
      <w:r>
        <w:t xml:space="preserve">   interest    </w:t>
      </w:r>
      <w:r>
        <w:t xml:space="preserve">   Jessica    </w:t>
      </w:r>
      <w:r>
        <w:t xml:space="preserve">   jewish    </w:t>
      </w:r>
      <w:r>
        <w:t xml:space="preserve">   Lead    </w:t>
      </w:r>
      <w:r>
        <w:t xml:space="preserve">   Lorenzo    </w:t>
      </w:r>
      <w:r>
        <w:t xml:space="preserve">   merchant    </w:t>
      </w:r>
      <w:r>
        <w:t xml:space="preserve">   Merchant    </w:t>
      </w:r>
      <w:r>
        <w:t xml:space="preserve">   Morocco    </w:t>
      </w:r>
      <w:r>
        <w:t xml:space="preserve">   Nerrisa    </w:t>
      </w:r>
      <w:r>
        <w:t xml:space="preserve">   Portia    </w:t>
      </w:r>
      <w:r>
        <w:t xml:space="preserve">   pound    </w:t>
      </w:r>
      <w:r>
        <w:t xml:space="preserve">   salerio    </w:t>
      </w:r>
      <w:r>
        <w:t xml:space="preserve">   Shakespeare    </w:t>
      </w:r>
      <w:r>
        <w:t xml:space="preserve">   Shylock    </w:t>
      </w:r>
      <w:r>
        <w:t xml:space="preserve">   Silver    </w:t>
      </w:r>
      <w:r>
        <w:t xml:space="preserve">   Solanio    </w:t>
      </w:r>
      <w:r>
        <w:t xml:space="preserve">   Tubal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</dc:title>
  <dcterms:created xsi:type="dcterms:W3CDTF">2021-10-11T12:13:52Z</dcterms:created>
  <dcterms:modified xsi:type="dcterms:W3CDTF">2021-10-11T12:13:52Z</dcterms:modified>
</cp:coreProperties>
</file>