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ducats does Bassanio borrow from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this: “A stage where every man must play a part, and mine a sad 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Shylock want from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marries Shylocks daughter, Jessica?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Portia dressed up as a man named .... at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casket does the prince of Aragon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Shylocks only friend shown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disability does the father of Launcelot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inside the lead casket?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that glisters is not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ring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Portias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Launcelot leave for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this: “Soft! The jew shall have all justice; soft! No haste: he shall have nothing but penalty.”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Jessica trade for the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casket has the inscription: “Who chooseth me shall get as much as he deserves.”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merchant of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casket does the prince of Morocco choose?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2021-10-11T12:15:17Z</dcterms:created>
  <dcterms:modified xsi:type="dcterms:W3CDTF">2021-10-11T12:15:17Z</dcterms:modified>
</cp:coreProperties>
</file>