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Shylocks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Shylock want from Antonio if he failed to pay the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ducats did Shylock want from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did Shylock covert to at the end of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currency do they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staging method used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is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bassanio get married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</dc:title>
  <dcterms:created xsi:type="dcterms:W3CDTF">2021-10-11T12:13:54Z</dcterms:created>
  <dcterms:modified xsi:type="dcterms:W3CDTF">2021-10-11T12:13:54Z</dcterms:modified>
</cp:coreProperties>
</file>