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Merchant of Venice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a staging technique Shakespeare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a Jewish money Lender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female characters dressed up as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Shylock's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cast upon Shylock's beard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item did portia's dad do to get her hand in marriage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Antonio's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the merchant of cenice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bassanios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relation between Portia and Nerrisa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merchant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 </dc:title>
  <dcterms:created xsi:type="dcterms:W3CDTF">2021-10-11T12:13:56Z</dcterms:created>
  <dcterms:modified xsi:type="dcterms:W3CDTF">2021-10-11T12:13:56Z</dcterms:modified>
</cp:coreProperties>
</file>