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moneylender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was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Shylock get the pound of flesh from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flesh did Shylock want from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wanted Portia's hand?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ducats does Antonio owe to the moneylender?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Shylocks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describes the hatred between the Christians and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caskets did Bassanio have to chose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2021-10-11T12:13:58Z</dcterms:created>
  <dcterms:modified xsi:type="dcterms:W3CDTF">2021-10-11T12:13:58Z</dcterms:modified>
</cp:coreProperties>
</file>