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merchant    </w:t>
      </w:r>
      <w:r>
        <w:t xml:space="preserve">   lead    </w:t>
      </w:r>
      <w:r>
        <w:t xml:space="preserve">   silver    </w:t>
      </w:r>
      <w:r>
        <w:t xml:space="preserve">   gold    </w:t>
      </w:r>
      <w:r>
        <w:t xml:space="preserve">   tubal    </w:t>
      </w:r>
      <w:r>
        <w:t xml:space="preserve">   shakespeare    </w:t>
      </w:r>
      <w:r>
        <w:t xml:space="preserve">   heiress    </w:t>
      </w:r>
      <w:r>
        <w:t xml:space="preserve">   handmaiden    </w:t>
      </w:r>
      <w:r>
        <w:t xml:space="preserve">   christian    </w:t>
      </w:r>
      <w:r>
        <w:t xml:space="preserve">   jew    </w:t>
      </w:r>
      <w:r>
        <w:t xml:space="preserve">   ring    </w:t>
      </w:r>
      <w:r>
        <w:t xml:space="preserve">   Italy    </w:t>
      </w:r>
      <w:r>
        <w:t xml:space="preserve">   Duke    </w:t>
      </w:r>
      <w:r>
        <w:t xml:space="preserve">   gaoler    </w:t>
      </w:r>
      <w:r>
        <w:t xml:space="preserve">   Rialto    </w:t>
      </w:r>
      <w:r>
        <w:t xml:space="preserve">   Belmont    </w:t>
      </w:r>
      <w:r>
        <w:t xml:space="preserve">   Venice    </w:t>
      </w:r>
      <w:r>
        <w:t xml:space="preserve">   gondola    </w:t>
      </w:r>
      <w:r>
        <w:t xml:space="preserve">   ducats    </w:t>
      </w:r>
      <w:r>
        <w:t xml:space="preserve">   servant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</dc:title>
  <dcterms:created xsi:type="dcterms:W3CDTF">2021-10-11T12:15:26Z</dcterms:created>
  <dcterms:modified xsi:type="dcterms:W3CDTF">2021-10-11T12:15:26Z</dcterms:modified>
</cp:coreProperties>
</file>