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servant    </w:t>
      </w:r>
      <w:r>
        <w:t xml:space="preserve">   friend    </w:t>
      </w:r>
      <w:r>
        <w:t xml:space="preserve">   launcelot    </w:t>
      </w:r>
      <w:r>
        <w:t xml:space="preserve">   old gobbo    </w:t>
      </w:r>
      <w:r>
        <w:t xml:space="preserve">   murder    </w:t>
      </w:r>
      <w:r>
        <w:t xml:space="preserve">   cur    </w:t>
      </w:r>
      <w:r>
        <w:t xml:space="preserve">   hatred    </w:t>
      </w:r>
      <w:r>
        <w:t xml:space="preserve">   heart    </w:t>
      </w:r>
      <w:r>
        <w:t xml:space="preserve">   rings    </w:t>
      </w:r>
      <w:r>
        <w:t xml:space="preserve">   comic relief    </w:t>
      </w:r>
      <w:r>
        <w:t xml:space="preserve">   storm    </w:t>
      </w:r>
      <w:r>
        <w:t xml:space="preserve">   ships    </w:t>
      </w:r>
      <w:r>
        <w:t xml:space="preserve">   lonely    </w:t>
      </w:r>
      <w:r>
        <w:t xml:space="preserve">   depressed    </w:t>
      </w:r>
      <w:r>
        <w:t xml:space="preserve">   wealthy    </w:t>
      </w:r>
      <w:r>
        <w:t xml:space="preserve">   flesh    </w:t>
      </w:r>
      <w:r>
        <w:t xml:space="preserve">   pound    </w:t>
      </w:r>
      <w:r>
        <w:t xml:space="preserve">   foolish    </w:t>
      </w:r>
      <w:r>
        <w:t xml:space="preserve">   gratiano    </w:t>
      </w:r>
      <w:r>
        <w:t xml:space="preserve">   nerissa    </w:t>
      </w:r>
      <w:r>
        <w:t xml:space="preserve">   jealousy    </w:t>
      </w:r>
      <w:r>
        <w:t xml:space="preserve">   anti semitism    </w:t>
      </w:r>
      <w:r>
        <w:t xml:space="preserve">   caskets    </w:t>
      </w:r>
      <w:r>
        <w:t xml:space="preserve">   venice    </w:t>
      </w:r>
      <w:r>
        <w:t xml:space="preserve">   ducats    </w:t>
      </w:r>
      <w:r>
        <w:t xml:space="preserve">   shylock    </w:t>
      </w:r>
      <w:r>
        <w:t xml:space="preserve">   belmont    </w:t>
      </w:r>
      <w:r>
        <w:t xml:space="preserve">   antonio    </w:t>
      </w:r>
      <w:r>
        <w:t xml:space="preserve">   portia    </w:t>
      </w:r>
      <w:r>
        <w:t xml:space="preserve">   merchant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</dc:title>
  <dcterms:created xsi:type="dcterms:W3CDTF">2021-10-11T12:15:33Z</dcterms:created>
  <dcterms:modified xsi:type="dcterms:W3CDTF">2021-10-11T12:15:33Z</dcterms:modified>
</cp:coreProperties>
</file>