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Shylock's daughter run away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Christian Merchant who has bullied Shylock for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caskets are made of silver, gold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a Jewish coat?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Shylock say he will use Antonio's flesh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order to help Antonio, who does Portia pretend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Shylock's daughter?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Antonio's two friends beginning with 'S'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Shylock demand from Antonio in the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Antonio's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Bassanio's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in charge in the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is the moneylender Shylock?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</dc:title>
  <dcterms:created xsi:type="dcterms:W3CDTF">2021-10-11T12:15:40Z</dcterms:created>
  <dcterms:modified xsi:type="dcterms:W3CDTF">2021-10-11T12:15:40Z</dcterms:modified>
</cp:coreProperties>
</file>