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dislikes the Grman suitor, especially in the afternoon when he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marries Shylock's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who goes to Antonio to ask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terms of the bond do not allow Shylock to shed "no jot of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Shakespeare is known as the Bard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Exchange (Venice's Wall Street) where merchants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Antonio is worried about his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to which Bassanio has to travel in order to court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Antonio's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Inscription on the silver casket:  "Who chooseth me shall . . ." (6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 the beginning of the play, Antonio says, "I know not why I am so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Inside the silver casket is a ". . .portrait of a blinking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Woman who marries Gratiano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Legal term for Shylock's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Prince who chooses the silver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Bassanio's talkative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His servant calls him a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Shylock is a ____ (religious identity).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Portia says in court, "The quality of mercy is not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is found inside the silver casket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Phrase used to describe Old Gobbo's physical impairment (3 words,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Bassanio says, "The world is still deceived with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Shylock borrows money from this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court scene, Shylock insists, "I will have my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Prince of Morocco says, "Mislike me not for my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Antonio says, "O, what a goodly outside ____ hath!"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 the silver casket:  "Some there be that _____ kiss."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heiress in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father and son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Inscription on the gold casket:  "Who chooseth me shall . . ." (5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money that Antonio borrows from Shylock (3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Allusion used to describe Portia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Portia's pseudonym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Poetic meter of Shakespeare's plays:  _____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Bassanio's older friend and kinsman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play's subplots concerns choosing the correct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casket containing Portia's portrait is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Shylock will get from Antonio if Shylock wins his court case (4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Inside the lead casket: " You that choose not by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Shylock says of Antonio, "I hate him for he is a . .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Neopolitan Prince "doth nothing but talk of his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Number of months until loan must be repaid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2021-10-11T12:14:05Z</dcterms:created>
  <dcterms:modified xsi:type="dcterms:W3CDTF">2021-10-11T12:14:05Z</dcterms:modified>
</cp:coreProperties>
</file>