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Gratiano    </w:t>
      </w:r>
      <w:r>
        <w:t xml:space="preserve">   Antonio    </w:t>
      </w:r>
      <w:r>
        <w:t xml:space="preserve">   Bassanio    </w:t>
      </w:r>
      <w:r>
        <w:t xml:space="preserve">   Portia    </w:t>
      </w:r>
      <w:r>
        <w:t xml:space="preserve">   Shylock    </w:t>
      </w:r>
      <w:r>
        <w:t xml:space="preserve">   Argus    </w:t>
      </w:r>
      <w:r>
        <w:t xml:space="preserve">   patens    </w:t>
      </w:r>
      <w:r>
        <w:t xml:space="preserve">   scruple    </w:t>
      </w:r>
      <w:r>
        <w:t xml:space="preserve">   unhallowed    </w:t>
      </w:r>
      <w:r>
        <w:t xml:space="preserve">   baned    </w:t>
      </w:r>
      <w:r>
        <w:t xml:space="preserve">   remorse    </w:t>
      </w:r>
      <w:r>
        <w:t xml:space="preserve">   obdurate    </w:t>
      </w:r>
      <w:r>
        <w:t xml:space="preserve">   mincing    </w:t>
      </w:r>
      <w:r>
        <w:t xml:space="preserve">   endeavor    </w:t>
      </w:r>
      <w:r>
        <w:t xml:space="preserve">   lading    </w:t>
      </w:r>
      <w:r>
        <w:t xml:space="preserve">   cozen    </w:t>
      </w:r>
      <w:r>
        <w:t xml:space="preserve">   carrion    </w:t>
      </w:r>
      <w:r>
        <w:t xml:space="preserve">   drone    </w:t>
      </w:r>
      <w:r>
        <w:t xml:space="preserve">   foppery    </w:t>
      </w:r>
      <w:r>
        <w:t xml:space="preserve">   apparel    </w:t>
      </w:r>
      <w:r>
        <w:t xml:space="preserve">   ergo    </w:t>
      </w:r>
      <w:r>
        <w:t xml:space="preserve">   Phoebus    </w:t>
      </w:r>
      <w:r>
        <w:t xml:space="preserve">   imposition    </w:t>
      </w:r>
      <w:r>
        <w:t xml:space="preserve">   superfluidity    </w:t>
      </w:r>
      <w:r>
        <w:t xml:space="preserve">   venice    </w:t>
      </w:r>
      <w:r>
        <w:t xml:space="preserve">   merchant    </w:t>
      </w:r>
      <w:r>
        <w:t xml:space="preserve">   characters    </w:t>
      </w:r>
      <w:r>
        <w:t xml:space="preserve">   commodity    </w:t>
      </w:r>
      <w:r>
        <w:t xml:space="preserve">   Janus    </w:t>
      </w:r>
      <w:r>
        <w:t xml:space="preserve">   venture    </w:t>
      </w:r>
      <w:r>
        <w:t xml:space="preserve">   argosy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2021-10-11T12:13:59Z</dcterms:created>
  <dcterms:modified xsi:type="dcterms:W3CDTF">2021-10-11T12:13:59Z</dcterms:modified>
</cp:coreProperties>
</file>