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Shylock says to beware his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Solanio says that Shylock is the ______ disguised as a Jew.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element does the song in 3.2 rhyme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Jessica's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money does Portia offer to give to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Jessica says there is no mercy for her because she is a 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Nerissa get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shipwreck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Portia asks who to deliver to Padua?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Portia and Nerissa plan to dress up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Antonio says that if the Duke denies the course of law he will _________ the justice of the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2021-10-11T12:14:18Z</dcterms:created>
  <dcterms:modified xsi:type="dcterms:W3CDTF">2021-10-11T12:14:18Z</dcterms:modified>
</cp:coreProperties>
</file>