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Shylock says his daughter is his flesh and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casket does Bassanio choose?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Salarino, where did Antonio's ships crash?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Shylock speaks with Antonio, what is he referred to?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Shylock repeats I'll have my ________ several times.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Jessica's husband?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Portia ask to take care of the management of her house?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Gratiano married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Launcelot tells Jessica that her mother may have fooled around with different men and she may not be a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Portia and Nerissa disguise themselves as?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2021-10-11T12:14:22Z</dcterms:created>
  <dcterms:modified xsi:type="dcterms:W3CDTF">2021-10-11T12:14:22Z</dcterms:modified>
</cp:coreProperties>
</file>