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Portia keep her Oath too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 conceit mean in  Act 3 Scene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Scylla,and Charybdis?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Shlock want of Antonio?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ways does Portia hint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bootless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knew of Jessica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Bassanio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money does Portia give in excess for the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thinks jessica is damned ?</w:t>
            </w:r>
          </w:p>
        </w:tc>
      </w:tr>
    </w:tbl>
    <w:p>
      <w:pPr>
        <w:pStyle w:val="WordBankLarge"/>
      </w:pPr>
      <w:r>
        <w:t xml:space="preserve">   Salerio and Solanio    </w:t>
      </w:r>
      <w:r>
        <w:t xml:space="preserve">    A pound of Flesh     </w:t>
      </w:r>
      <w:r>
        <w:t xml:space="preserve">   No    </w:t>
      </w:r>
      <w:r>
        <w:t xml:space="preserve">   Through the rhymes in the song     </w:t>
      </w:r>
      <w:r>
        <w:t xml:space="preserve">   12 times more    </w:t>
      </w:r>
      <w:r>
        <w:t xml:space="preserve">   Wedding Day    </w:t>
      </w:r>
      <w:r>
        <w:t xml:space="preserve">   Unavailing    </w:t>
      </w:r>
      <w:r>
        <w:t xml:space="preserve">   Understanding    </w:t>
      </w:r>
      <w:r>
        <w:t xml:space="preserve">    Launcelot    </w:t>
      </w:r>
      <w:r>
        <w:t xml:space="preserve">   Sea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 of Venice</dc:title>
  <dcterms:created xsi:type="dcterms:W3CDTF">2021-10-11T12:14:24Z</dcterms:created>
  <dcterms:modified xsi:type="dcterms:W3CDTF">2021-10-11T12:14:24Z</dcterms:modified>
</cp:coreProperties>
</file>