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Lancelot fear for, because she is a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Jessica think she can be saved from being a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Antonio think cannot deny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Nerissa and Portia dress as to be unnoticed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Portia offer to pay 36,000 ducats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demands that they will have their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rumored for Antonio to have lost in the English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casket did Bassanio choose to marry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Shylock referred as by Salerio and Solanio?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Portia and Nerissa sail off to after they lied to Lorenzo and Jessica?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2021-10-11T12:14:27Z</dcterms:created>
  <dcterms:modified xsi:type="dcterms:W3CDTF">2021-10-11T12:14:27Z</dcterms:modified>
</cp:coreProperties>
</file>