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Antonio call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casket containing Portia's picture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Shylock say Antonio's flesh would feed if it could not bait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whose sins did Launcelot believe children were punished?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Nerissa and Portia disguise themselves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on the Rialto?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Portia tell Lorenzo she and Nerissa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pregnant with Launcelot's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Shylock keep saying he will have?</w:t>
            </w:r>
          </w:p>
        </w:tc>
      </w:tr>
    </w:tbl>
    <w:p>
      <w:pPr>
        <w:pStyle w:val="WordBankMedium"/>
      </w:pPr>
      <w:r>
        <w:t xml:space="preserve">   shipwreck    </w:t>
      </w:r>
      <w:r>
        <w:t xml:space="preserve">   revenge    </w:t>
      </w:r>
      <w:r>
        <w:t xml:space="preserve">   deceiving     </w:t>
      </w:r>
      <w:r>
        <w:t xml:space="preserve">   lead    </w:t>
      </w:r>
      <w:r>
        <w:t xml:space="preserve">   dog    </w:t>
      </w:r>
      <w:r>
        <w:t xml:space="preserve">   bond    </w:t>
      </w:r>
      <w:r>
        <w:t xml:space="preserve">   monastery    </w:t>
      </w:r>
      <w:r>
        <w:t xml:space="preserve">   men    </w:t>
      </w:r>
      <w:r>
        <w:t xml:space="preserve">   father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2021-10-11T12:14:29Z</dcterms:created>
  <dcterms:modified xsi:type="dcterms:W3CDTF">2021-10-11T12:14:29Z</dcterms:modified>
</cp:coreProperties>
</file>