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pound of flesh from Antonio will most likely result in his...?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Jessica marries Lorenzo in hopes of becoming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Portia and Bassanio make a bet with Gratiano and Nerissa saying the first couple to have a baby boy will win 1000...?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Portia give Bassanio as a symbol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ran away with Shylock's ducats and jewels?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impregnated a 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Jessica feels guilty because she is a daughter of 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Shylock want from Antonio now that he hasn't paid him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Shylock argue that Jews and Christians should both be able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reason Antonio is in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sent to deliver Portia's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offers to pay Antonio's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Antonio end up in scene 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2021-10-11T12:14:31Z</dcterms:created>
  <dcterms:modified xsi:type="dcterms:W3CDTF">2021-10-11T12:14:31Z</dcterms:modified>
</cp:coreProperties>
</file>