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speaks with Solanio about the ship wrecks?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has Jessica been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Jessica says her husband (Lorenzo) will save her because he has made her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beginning of scene 3, what does Shylock stop Antonio from doing?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scene 2, the words of the song "head," "bred," and "nourishèd," are meant to rhyme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scene 4, what does Portia give Balthasar to take to her cousin in Padua?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Bassanio swear to never remove unless he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Nerissa and Portia plan to dress as, to they find their husbands?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scene 5, Lorenzo shouldn't be jealous because Portia and ________ cannot agree on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Antonio tell Solanio to leave alone in scene 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2021-10-11T12:14:33Z</dcterms:created>
  <dcterms:modified xsi:type="dcterms:W3CDTF">2021-10-11T12:14:33Z</dcterms:modified>
</cp:coreProperties>
</file>