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Salerio and Solanio meet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Portia give to Bassanio to prove his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Portia was a good spouse?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Portia leave in charge of her home?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he fears for Jessica’s soul?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Salerio and Solanio were interrogated by ______ about his daughter.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casket did Bassanio pick?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believes the Duke will have mercy?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Shylock so upset about with Antonio?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Antonio compare Shylock to that he remembered?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2021-10-11T12:14:37Z</dcterms:created>
  <dcterms:modified xsi:type="dcterms:W3CDTF">2021-10-11T12:14:37Z</dcterms:modified>
</cp:coreProperties>
</file>