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jessica    </w:t>
      </w:r>
      <w:r>
        <w:t xml:space="preserve">   room    </w:t>
      </w:r>
      <w:r>
        <w:t xml:space="preserve">   court    </w:t>
      </w:r>
      <w:r>
        <w:t xml:space="preserve">   night    </w:t>
      </w:r>
      <w:r>
        <w:t xml:space="preserve">   opening    </w:t>
      </w:r>
      <w:r>
        <w:t xml:space="preserve">   premiere    </w:t>
      </w:r>
      <w:r>
        <w:t xml:space="preserve">   royal    </w:t>
      </w:r>
      <w:r>
        <w:t xml:space="preserve">   fabric    </w:t>
      </w:r>
      <w:r>
        <w:t xml:space="preserve">   theatre    </w:t>
      </w:r>
      <w:r>
        <w:t xml:space="preserve">   globe    </w:t>
      </w:r>
      <w:r>
        <w:t xml:space="preserve">   eyes    </w:t>
      </w:r>
      <w:r>
        <w:t xml:space="preserve">   jew    </w:t>
      </w:r>
      <w:r>
        <w:t xml:space="preserve">   jews    </w:t>
      </w:r>
      <w:r>
        <w:t xml:space="preserve">   not    </w:t>
      </w:r>
      <w:r>
        <w:t xml:space="preserve">   hath    </w:t>
      </w:r>
      <w:r>
        <w:t xml:space="preserve">   shakespear    </w:t>
      </w:r>
      <w:r>
        <w:t xml:space="preserve">   play    </w:t>
      </w:r>
      <w:r>
        <w:t xml:space="preserve">   bassanio    </w:t>
      </w:r>
      <w:r>
        <w:t xml:space="preserve">   venice    </w:t>
      </w:r>
      <w:r>
        <w:t xml:space="preserve">   merchant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2021-10-11T12:15:10Z</dcterms:created>
  <dcterms:modified xsi:type="dcterms:W3CDTF">2021-10-11T12:15:10Z</dcterms:modified>
</cp:coreProperties>
</file>