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"Let him look to his...." Act 3 Scene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Launcelot gives Jessica hope that maybe she is not the father of Shylock ___ _____. Act 3 Scene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Lorenzo says that ____ ________ is blessed to have a wife like Portia. Act 3 Scene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Shylock say he will act like? Act 3 Scene 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ring in Act 3 Scene 2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what words do the words of the song Portia picks hint at? Act 3 Scene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Lorenzo praises ______ for doing good. Act 3 Scene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Solanio hopes that the ______ will not allow for the bond to pass. Act 3 Scene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ship do Salerio and Salanio think sank? Act 3 Scene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Portia intend for her and Nerissa to disguise themselves as? Act 3 Scene 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3</dc:title>
  <dcterms:created xsi:type="dcterms:W3CDTF">2021-10-11T12:14:04Z</dcterms:created>
  <dcterms:modified xsi:type="dcterms:W3CDTF">2021-10-11T12:14:04Z</dcterms:modified>
</cp:coreProperties>
</file>