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getting married to Nerissa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Portia give a letter to so that he can deliver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casket is the one that Bassanio picks?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Lorenzo say he'll grow jealous of if he keeps hanging around Jessica?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Portia and Nerissa plan to _______ themselves as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Jessica wants to convert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Antonio, Shylock hates Antonio because Antonio doesn't charge...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Shylock say knew about Jessica's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Shylock want Antonio's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does Antonio call Shylock?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2021-10-11T12:14:07Z</dcterms:created>
  <dcterms:modified xsi:type="dcterms:W3CDTF">2021-10-11T12:14:07Z</dcterms:modified>
</cp:coreProperties>
</file>