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Merchant of Venice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Portia use to help Bassanio?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Nerissa and Portia be dressed as when sneaking off to Venice?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Portia tells Jessica and Lorenzo that she will be staying in a nearby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will Shylock use Antonio's flesh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tells Shylock of Antonio's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According to Launcelot, where is Jessica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According to Solanio and Salerio, whose ships have sunk?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will there be less of if Jessica converts to Christianity?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Bassanio loses this, he loses Portia.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Shylock compare himself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Portia compare Bassanio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Solanio hope will stop Shylock from killing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does Portia send to Padua?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box had a picture of Portia in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Shylock repeat over and over again to Bassanio (what he will get)?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will Jessica praise while she has the "stomach?"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Act 3</dc:title>
  <dcterms:created xsi:type="dcterms:W3CDTF">2021-10-11T12:14:20Z</dcterms:created>
  <dcterms:modified xsi:type="dcterms:W3CDTF">2021-10-11T12:14:20Z</dcterms:modified>
</cp:coreProperties>
</file>