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Act 3, Scene 4, who says "Why, shall we turn to men?"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fears that Jessica has been damned by both her mother and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"complexion" mean in Act 3, Scene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character brings up the rumor that Antonio had a ship carrying expensive cargo?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"agitation" mean in Act 3, Scene 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"abroad" mean in Act 3, Scene 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Portia's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Gratiano and Nerissa reveal about themselves?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says "Where men enforced do speak anything"?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repeatedly says "I'll have my bond"? </w:t>
            </w:r>
          </w:p>
        </w:tc>
      </w:tr>
    </w:tbl>
    <w:p>
      <w:pPr>
        <w:pStyle w:val="WordBankMedium"/>
      </w:pPr>
      <w:r>
        <w:t xml:space="preserve">   Salerio    </w:t>
      </w:r>
      <w:r>
        <w:t xml:space="preserve">   Natural disposition.    </w:t>
      </w:r>
      <w:r>
        <w:t xml:space="preserve">   Portia    </w:t>
      </w:r>
      <w:r>
        <w:t xml:space="preserve">   Marriage    </w:t>
      </w:r>
      <w:r>
        <w:t xml:space="preserve">   Outside    </w:t>
      </w:r>
      <w:r>
        <w:t xml:space="preserve">   Shylock    </w:t>
      </w:r>
      <w:r>
        <w:t xml:space="preserve">   Bellario    </w:t>
      </w:r>
      <w:r>
        <w:t xml:space="preserve">   Nerissa    </w:t>
      </w:r>
      <w:r>
        <w:t xml:space="preserve">   Launcelot    </w:t>
      </w:r>
      <w:r>
        <w:t xml:space="preserve">   Consideration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2021-10-11T12:14:24Z</dcterms:created>
  <dcterms:modified xsi:type="dcterms:W3CDTF">2021-10-11T12:14:24Z</dcterms:modified>
</cp:coreProperties>
</file>