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Merchant of Venice  Act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of Antonio's ships 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Jessica think will save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Shylock refers to himself as a ______ throughout this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Portia wants to help Antonio for _________'s sake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Nerissa and Gratiano give news that they are getting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casket does Bassanio choose?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Portia and Nerissa are going to dress up as ____ to help their husbands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Shylock repeats five times that he will have his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Portia gave Bassanio hints to choose the Lead casket through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Central area of Venice where exchange was situated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wordplay  does Launcelot use to mock Lorenzo?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Shylocks daughter traded her mother's ring for a  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 of Venice  Act 3</dc:title>
  <dcterms:created xsi:type="dcterms:W3CDTF">2021-10-11T12:14:35Z</dcterms:created>
  <dcterms:modified xsi:type="dcterms:W3CDTF">2021-10-11T12:14:35Z</dcterms:modified>
</cp:coreProperties>
</file>