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disguise of Portia and Nerissa?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believes the Duke will grant the forfeiture?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Gratiano getting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scene 5, Lancelot uses many...?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Jessica get from trading Shylock's 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continuously flirting with Lorenzo?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Portia and Nerissa heading?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Antonio want to see before paying his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Portia's song reveal?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reason does Shylock reveal to why Antonio mistreats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2021-10-11T12:14:42Z</dcterms:created>
  <dcterms:modified xsi:type="dcterms:W3CDTF">2021-10-11T12:14:42Z</dcterms:modified>
</cp:coreProperties>
</file>