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Jessica?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Gratiano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Portia give the letter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Shylock care about most during this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Launcelot say to Lorenzo in Scene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casket does the song imply has the portrait?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metaphor, what does Shylock compare himself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Antonio's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do Bassanio and Gratiano bet for the first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Portia waiting for to come back in Scene 4?</w:t>
            </w:r>
          </w:p>
        </w:tc>
      </w:tr>
    </w:tbl>
    <w:p>
      <w:pPr>
        <w:pStyle w:val="WordBankMedium"/>
      </w:pPr>
      <w:r>
        <w:t xml:space="preserve">   Lead    </w:t>
      </w:r>
      <w:r>
        <w:t xml:space="preserve">   One Thousand    </w:t>
      </w:r>
      <w:r>
        <w:t xml:space="preserve">   Money    </w:t>
      </w:r>
      <w:r>
        <w:t xml:space="preserve">   Jewish    </w:t>
      </w:r>
      <w:r>
        <w:t xml:space="preserve">   Dog    </w:t>
      </w:r>
      <w:r>
        <w:t xml:space="preserve">   Nerissa    </w:t>
      </w:r>
      <w:r>
        <w:t xml:space="preserve">   Bassanio    </w:t>
      </w:r>
      <w:r>
        <w:t xml:space="preserve">   Balthazar    </w:t>
      </w:r>
      <w:r>
        <w:t xml:space="preserve">   Pun    </w:t>
      </w:r>
      <w:r>
        <w:t xml:space="preserve">   Shipwrecked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2021-10-11T12:14:44Z</dcterms:created>
  <dcterms:modified xsi:type="dcterms:W3CDTF">2021-10-11T12:14:44Z</dcterms:modified>
</cp:coreProperties>
</file>