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the rumor Salerio has heard, where has Antonio's ship been wrecked?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Gratiano engaged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casket is Portia's picture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Antonio converse with as he is going to the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Portia's servant told to bring the letter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ducats has Jessica allegedly spent in Genoa?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of Antonio's ships made it back to Venice unscathed?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Jessica think is a good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will Bassanio leave to go help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repeatedly says "I'll have my bond"?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reports to Shylock about Jessica's whereabouts?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Lancelot impregnated?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Portia give to Bassanio after he reads the scroll?</w:t>
            </w:r>
          </w:p>
        </w:tc>
      </w:tr>
    </w:tbl>
    <w:p>
      <w:pPr>
        <w:pStyle w:val="WordBankMedium"/>
      </w:pPr>
      <w:r>
        <w:t xml:space="preserve">   Goodwins    </w:t>
      </w:r>
      <w:r>
        <w:t xml:space="preserve">   Tubal    </w:t>
      </w:r>
      <w:r>
        <w:t xml:space="preserve">   Lead    </w:t>
      </w:r>
      <w:r>
        <w:t xml:space="preserve">   Ring    </w:t>
      </w:r>
      <w:r>
        <w:t xml:space="preserve">   Nerissa    </w:t>
      </w:r>
      <w:r>
        <w:t xml:space="preserve">   eighty    </w:t>
      </w:r>
      <w:r>
        <w:t xml:space="preserve">   zero    </w:t>
      </w:r>
      <w:r>
        <w:t xml:space="preserve">   Wedding Day    </w:t>
      </w:r>
      <w:r>
        <w:t xml:space="preserve">   Shylock    </w:t>
      </w:r>
      <w:r>
        <w:t xml:space="preserve">   Solanio    </w:t>
      </w:r>
      <w:r>
        <w:t xml:space="preserve">   Padua    </w:t>
      </w:r>
      <w:r>
        <w:t xml:space="preserve">   a Moor    </w:t>
      </w:r>
      <w:r>
        <w:t xml:space="preserve">   Portia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3</dc:title>
  <dcterms:created xsi:type="dcterms:W3CDTF">2021-10-11T12:14:46Z</dcterms:created>
  <dcterms:modified xsi:type="dcterms:W3CDTF">2021-10-11T12:14:46Z</dcterms:modified>
</cp:coreProperties>
</file>