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Portia leave in charge of her house while she is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Shylock say he will use Antonio's flesh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Antonio gives loans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Jessica is damned to hell by Lancelot because of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Shylock so stubborn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Portia and Nerissa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Portia give Bassanio that he swears he will never part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Lorenzo compare Lancelot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casket did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brings Shylock good news from Genoa about Jessica</w:t>
            </w:r>
          </w:p>
        </w:tc>
      </w:tr>
    </w:tbl>
    <w:p>
      <w:pPr>
        <w:pStyle w:val="WordBankMedium"/>
      </w:pPr>
      <w:r>
        <w:t xml:space="preserve">   Lead    </w:t>
      </w:r>
      <w:r>
        <w:t xml:space="preserve">   Tubal    </w:t>
      </w:r>
      <w:r>
        <w:t xml:space="preserve">   Ring    </w:t>
      </w:r>
      <w:r>
        <w:t xml:space="preserve">   Lorenzo    </w:t>
      </w:r>
      <w:r>
        <w:t xml:space="preserve">   Fish Bait    </w:t>
      </w:r>
      <w:r>
        <w:t xml:space="preserve">   Bond    </w:t>
      </w:r>
      <w:r>
        <w:t xml:space="preserve">   Free    </w:t>
      </w:r>
      <w:r>
        <w:t xml:space="preserve">   Monastery    </w:t>
      </w:r>
      <w:r>
        <w:t xml:space="preserve">   Shylock    </w:t>
      </w:r>
      <w:r>
        <w:t xml:space="preserve">   Jester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2021-10-11T12:14:48Z</dcterms:created>
  <dcterms:modified xsi:type="dcterms:W3CDTF">2021-10-11T12:14:48Z</dcterms:modified>
</cp:coreProperties>
</file>