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Jessica say is a good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Jessica trade Leah's ring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Shylock insistent on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Portia and Nerissa plan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ducats would the couple with the first male child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Jessica and Lorenzo's marriage raise the price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ducats did Portia offer to send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in charge of Portia's house until she and Bassanio returns?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ducats did Jessica take from Shylock?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Antonio want to see before losing the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was the correct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Gratiano get engaged to?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two thousand    </w:t>
      </w:r>
      <w:r>
        <w:t xml:space="preserve">   Nerissa    </w:t>
      </w:r>
      <w:r>
        <w:t xml:space="preserve">   lead    </w:t>
      </w:r>
      <w:r>
        <w:t xml:space="preserve">   twelve thousand    </w:t>
      </w:r>
      <w:r>
        <w:t xml:space="preserve">   his bond    </w:t>
      </w:r>
      <w:r>
        <w:t xml:space="preserve">   Bassanio    </w:t>
      </w:r>
      <w:r>
        <w:t xml:space="preserve">   Venice    </w:t>
      </w:r>
      <w:r>
        <w:t xml:space="preserve">   Lorenzo    </w:t>
      </w:r>
      <w:r>
        <w:t xml:space="preserve">   pork    </w:t>
      </w:r>
      <w:r>
        <w:t xml:space="preserve">   Portia    </w:t>
      </w:r>
      <w:r>
        <w:t xml:space="preserve">   one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2021-10-11T12:14:52Z</dcterms:created>
  <dcterms:modified xsi:type="dcterms:W3CDTF">2021-10-11T12:14:52Z</dcterms:modified>
</cp:coreProperties>
</file>