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casket contains Portia's picture?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Portia and Narissa dress as ____ to go and find Bassanio and Gratiano.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Shylock wants his ___ in act 3.3.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Narissa is Portia's what.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Shylock wants revenge on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Portia gives Bassanio a ____ to represent their love?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chooses the right box and win Portia's hand in marriage?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act 3.2 what word in Portia's song hint Bassanio to choose the lead box?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Portia and Narissa go to a ____ two miles away?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Lorenzo say Lancelot slept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2021-10-11T12:14:55Z</dcterms:created>
  <dcterms:modified xsi:type="dcterms:W3CDTF">2021-10-11T12:14:55Z</dcterms:modified>
</cp:coreProperties>
</file>