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 Act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plans to marry Nerissa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Portia give Bassanio after he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Portia marries?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leah is shylock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portia and nerissa dress like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say my daughter is my flesh and my blood"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Portia and Nerissa go to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salario asks shylock about Antonio, how does shylock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casket contains portia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bad news does salerio being to bassanio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 </dc:title>
  <dcterms:created xsi:type="dcterms:W3CDTF">2021-10-11T12:14:59Z</dcterms:created>
  <dcterms:modified xsi:type="dcterms:W3CDTF">2021-10-11T12:14:59Z</dcterms:modified>
</cp:coreProperties>
</file>