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Merchant of Venice Act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Portia tell Lorenzo her and Nerissa are going?  A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Portia and Nerissa disguise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married Nerissa?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price of _____ will be raised if more Jews are converted Christianity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casket did Bassanio chose?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Shylock constantly repeats "I'll have my 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says there is no hope for Jessica?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makes a very famous speech in Act 3 Scene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rumored that Antonio's ships have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Shylock says Antonia called him a _____, now he must beware his fangs.</w:t>
            </w:r>
          </w:p>
        </w:tc>
      </w:tr>
    </w:tbl>
    <w:p>
      <w:pPr>
        <w:pStyle w:val="WordBankSmall"/>
      </w:pPr>
      <w:r>
        <w:t xml:space="preserve">   Gratiano    </w:t>
      </w:r>
      <w:r>
        <w:t xml:space="preserve">   Lead    </w:t>
      </w:r>
      <w:r>
        <w:t xml:space="preserve">   Bond    </w:t>
      </w:r>
      <w:r>
        <w:t xml:space="preserve">   Dog    </w:t>
      </w:r>
      <w:r>
        <w:t xml:space="preserve">   Wrecked    </w:t>
      </w:r>
      <w:r>
        <w:t xml:space="preserve">   Shylock    </w:t>
      </w:r>
      <w:r>
        <w:t xml:space="preserve">   Boys    </w:t>
      </w:r>
      <w:r>
        <w:t xml:space="preserve">   Monastery    </w:t>
      </w:r>
      <w:r>
        <w:t xml:space="preserve">   Pork    </w:t>
      </w:r>
      <w:r>
        <w:t xml:space="preserve">   Lancelot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3 Crossword</dc:title>
  <dcterms:created xsi:type="dcterms:W3CDTF">2021-10-11T12:14:13Z</dcterms:created>
  <dcterms:modified xsi:type="dcterms:W3CDTF">2021-10-11T12:14:13Z</dcterms:modified>
</cp:coreProperties>
</file>