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Act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Shylock repeats that he will have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Antonio said that the duke can't defend him because the duke can't deny the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Portia gave a letter to Balthazar to give to her cousin ________, the Doctor of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Friends who spend a lot of time together and really care equally for each other must have many ________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Launcelot tells Jessica to hope her _________ isn't her real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Jessica said that Bassanio should live an upstanding life because having a wife like Portia is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Jessica trade Shylock's ring for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Shylock said he would use Antonio's flesh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Portia say the ring she put on Bassanio signified?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Portia use to hint Bassanio which one was the right casket?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 Crossword Puzzle</dc:title>
  <dcterms:created xsi:type="dcterms:W3CDTF">2021-10-11T12:14:39Z</dcterms:created>
  <dcterms:modified xsi:type="dcterms:W3CDTF">2021-10-11T12:14:39Z</dcterms:modified>
</cp:coreProperties>
</file>