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Jessica argued with Lancelot that she can be saved by whom?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Portia hint to Bassanio which casket to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Portia ordered what while Bassanio chooses a casket?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Lancelot blame for the reason that the price of pork went 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Bassanio got a letter from Antonio that he has lost all of his___________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Shylock repeats that he will have his ___________, throughout scene 3.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getting married, where did Bassanio and Gatiano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Shylock blame for the loss of Jessica?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Portia and Nerissa planning to cross dress as while they go to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casket appealed more to Bassanio?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Shylock that his daughter is in the city and spent over eighty ducats while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 Crossword </dc:title>
  <dcterms:created xsi:type="dcterms:W3CDTF">2021-10-11T12:14:50Z</dcterms:created>
  <dcterms:modified xsi:type="dcterms:W3CDTF">2021-10-11T12:14:50Z</dcterms:modified>
</cp:coreProperties>
</file>