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 Crossword Puzzle!!!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Gratiano loves and wants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Portia ordered to be played while Bassanio chooses his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item's price is raised because Lorenzo is marrying Jessica and is converting all Jews to Christians, according to Lancelot?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ducats does Portia want offer to Shylock to save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Portia and Nerissa lied that they would stay at a ________ to Lorenzo, but in actuality, they are going to Venice.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or object does Bassanio compare himself to in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Portia give Bassanio as a token of their love and commitment?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Shylock insist will give him his justice upon Antonio? (scene 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letter that Salerio hands to Bassanio, what of Antonio's was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ring did Jessica traded in for a monkey? (scene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casket does Bassanio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Portia provide hints for Bassanio in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Jessica plan on marrying to get rid of her Jewish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Portia and Nerissa considered cross- dressing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Antonio pleads with Shylock while being taken away to jail, Shylock said, " I have sworn an oath that I will have my 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Shylock order Tubal to meet him at the end of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Shylock want to take upon Antonio in scene 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 Crossword Puzzle!!!</dc:title>
  <dcterms:created xsi:type="dcterms:W3CDTF">2021-10-11T12:15:03Z</dcterms:created>
  <dcterms:modified xsi:type="dcterms:W3CDTF">2021-10-11T12:15:03Z</dcterms:modified>
</cp:coreProperties>
</file>